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1663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Селезнева Эдуарда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Селезнев Э.В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13 час. 40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28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Селезнев Э.В.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Селезнева Э.В.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Селезнева Э.В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Селезнев Э.В. 12.08.2025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13 час. 40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1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2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</w:t>
      </w:r>
      <w:r>
        <w:rPr>
          <w:rStyle w:val="cat-UserDefinedgrp-3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об отсутствии оплаты административного штрафа;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-параметры светофорного регулирования;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видео-запись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 материалы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Селезнева Э.В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Селезнева Э.В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РФ –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4.2 КоАП РФ, суд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 систематическое грубое нарушение Селезневым Э.В. Правил дорожного движения, помимо этого, наличие фактов привлечения его к административной ответственности за неуплату административных штрафов в установленный законом срок, суд приходит к выводу о нецелесообразности назначения ему очередного административного штрафа и считает необходимым назначить наказание в виде лишения специального права.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Селезнева Эдуарда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 12.12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лишения права управления транспортными средствами на срок 4 (четыре) месяца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Селезневу Э.В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чения Сургута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1663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01375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grp-29rplc-31">
    <w:name w:val="cat-UserDefined grp-29 rplc-31"/>
    <w:basedOn w:val="DefaultParagraphFont"/>
  </w:style>
  <w:style w:type="character" w:customStyle="1" w:styleId="cat-UserDefinedgrp-30rplc-33">
    <w:name w:val="cat-UserDefined grp-30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88C1-EADE-4056-8DB8-CF7F4C9F402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